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FDAD" w14:textId="50D46667" w:rsidR="004E4D2B" w:rsidRPr="002B77FB" w:rsidRDefault="00000000">
      <w:pPr>
        <w:pStyle w:val="Titel"/>
        <w:rPr>
          <w:rFonts w:cstheme="majorHAnsi"/>
          <w:lang w:val="nl-NL"/>
        </w:rPr>
      </w:pPr>
      <w:r w:rsidRPr="002B77FB">
        <w:rPr>
          <w:rFonts w:cstheme="majorHAnsi"/>
          <w:lang w:val="nl-NL"/>
        </w:rPr>
        <w:t>Medewerker</w:t>
      </w:r>
      <w:r w:rsidR="002B77FB">
        <w:rPr>
          <w:rFonts w:cstheme="majorHAnsi"/>
          <w:lang w:val="nl-NL"/>
        </w:rPr>
        <w:t xml:space="preserve"> informatie</w:t>
      </w:r>
    </w:p>
    <w:p w14:paraId="4C3BBEF9" w14:textId="77777777" w:rsidR="004E4D2B" w:rsidRPr="002B77FB" w:rsidRDefault="00000000">
      <w:pPr>
        <w:pStyle w:val="Kop1"/>
        <w:rPr>
          <w:rFonts w:cstheme="majorHAnsi"/>
          <w:lang w:val="nl-NL"/>
        </w:rPr>
      </w:pPr>
      <w:r w:rsidRPr="002B77FB">
        <w:rPr>
          <w:rFonts w:ascii="Apple Color Emoji" w:hAnsi="Apple Color Emoji" w:cs="Apple Color Emoji"/>
        </w:rPr>
        <w:t>🔹</w:t>
      </w:r>
      <w:r w:rsidRPr="002B77FB">
        <w:rPr>
          <w:rFonts w:cstheme="majorHAnsi"/>
          <w:lang w:val="nl-NL"/>
        </w:rPr>
        <w:t xml:space="preserve"> DEEL A – Persoonsgegevens</w:t>
      </w:r>
    </w:p>
    <w:p w14:paraId="2B1A2A3A" w14:textId="77777777" w:rsidR="004E4D2B" w:rsidRPr="002B77FB" w:rsidRDefault="00000000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 w:rsidRPr="002B77FB">
        <w:rPr>
          <w:rFonts w:asciiTheme="majorHAnsi" w:hAnsiTheme="majorHAnsi" w:cstheme="majorHAnsi"/>
        </w:rPr>
        <w:t>Voornaam</w:t>
      </w:r>
      <w:proofErr w:type="spellEnd"/>
      <w:r w:rsidRPr="002B77FB">
        <w:rPr>
          <w:rFonts w:asciiTheme="majorHAnsi" w:hAnsiTheme="majorHAnsi" w:cstheme="majorHAnsi"/>
        </w:rPr>
        <w:t xml:space="preserve"> / </w:t>
      </w:r>
      <w:proofErr w:type="spellStart"/>
      <w:r w:rsidRPr="002B77FB">
        <w:rPr>
          <w:rFonts w:asciiTheme="majorHAnsi" w:hAnsiTheme="majorHAnsi" w:cstheme="majorHAnsi"/>
        </w:rPr>
        <w:t>Voornamen</w:t>
      </w:r>
      <w:proofErr w:type="spellEnd"/>
      <w:r w:rsidRPr="002B77FB">
        <w:rPr>
          <w:rFonts w:asciiTheme="majorHAnsi" w:hAnsiTheme="majorHAnsi" w:cstheme="majorHAnsi"/>
        </w:rPr>
        <w:t>:</w:t>
      </w:r>
    </w:p>
    <w:p w14:paraId="25D2CFC2" w14:textId="77777777" w:rsidR="004E4D2B" w:rsidRPr="002B77FB" w:rsidRDefault="00000000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2B77FB">
        <w:rPr>
          <w:rFonts w:asciiTheme="majorHAnsi" w:hAnsiTheme="majorHAnsi" w:cstheme="majorHAnsi"/>
        </w:rPr>
        <w:t>Achternaam:</w:t>
      </w:r>
    </w:p>
    <w:p w14:paraId="000DB7ED" w14:textId="4AC5B470" w:rsidR="002B77FB" w:rsidRPr="002B77FB" w:rsidRDefault="00000000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 w:rsidRPr="002B77FB">
        <w:rPr>
          <w:rFonts w:asciiTheme="majorHAnsi" w:hAnsiTheme="majorHAnsi" w:cstheme="majorHAnsi"/>
        </w:rPr>
        <w:t>Geboortedatum</w:t>
      </w:r>
      <w:proofErr w:type="spellEnd"/>
      <w:r w:rsidRPr="002B77FB">
        <w:rPr>
          <w:rFonts w:asciiTheme="majorHAnsi" w:hAnsiTheme="majorHAnsi" w:cstheme="majorHAnsi"/>
        </w:rPr>
        <w:t>:</w:t>
      </w:r>
    </w:p>
    <w:p w14:paraId="76EA2CA8" w14:textId="77BEC573" w:rsidR="004E4D2B" w:rsidRDefault="002B77FB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Straat</w:t>
      </w:r>
      <w:proofErr w:type="spellEnd"/>
      <w:r>
        <w:rPr>
          <w:rFonts w:asciiTheme="majorHAnsi" w:hAnsiTheme="majorHAnsi" w:cstheme="majorHAnsi"/>
        </w:rPr>
        <w:t>:</w:t>
      </w:r>
    </w:p>
    <w:p w14:paraId="472FA1B1" w14:textId="7133E757" w:rsidR="002B77FB" w:rsidRDefault="002B77FB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Huisnummer</w:t>
      </w:r>
      <w:proofErr w:type="spellEnd"/>
      <w:r>
        <w:rPr>
          <w:rFonts w:asciiTheme="majorHAnsi" w:hAnsiTheme="majorHAnsi" w:cstheme="majorHAnsi"/>
        </w:rPr>
        <w:t>:</w:t>
      </w:r>
    </w:p>
    <w:p w14:paraId="5BB00D0D" w14:textId="54666467" w:rsidR="002B77FB" w:rsidRDefault="002B77FB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Postcode:</w:t>
      </w:r>
    </w:p>
    <w:p w14:paraId="1E468BD8" w14:textId="5179FA48" w:rsidR="002B77FB" w:rsidRDefault="002B77FB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Stad</w:t>
      </w:r>
      <w:proofErr w:type="spellEnd"/>
      <w:r>
        <w:rPr>
          <w:rFonts w:asciiTheme="majorHAnsi" w:hAnsiTheme="majorHAnsi" w:cstheme="majorHAnsi"/>
        </w:rPr>
        <w:t>:</w:t>
      </w:r>
    </w:p>
    <w:p w14:paraId="1F22270B" w14:textId="4B985CC4" w:rsidR="002B77FB" w:rsidRPr="002B77FB" w:rsidRDefault="002B77FB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BSN:</w:t>
      </w:r>
    </w:p>
    <w:p w14:paraId="10C02BDC" w14:textId="77777777" w:rsidR="004E4D2B" w:rsidRPr="002B77FB" w:rsidRDefault="00000000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2B77FB">
        <w:rPr>
          <w:rFonts w:asciiTheme="majorHAnsi" w:hAnsiTheme="majorHAnsi" w:cstheme="majorHAnsi"/>
        </w:rPr>
        <w:t>IBAN-nummer:</w:t>
      </w:r>
    </w:p>
    <w:p w14:paraId="375F4FF1" w14:textId="77777777" w:rsidR="004E4D2B" w:rsidRPr="002B77FB" w:rsidRDefault="00000000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2B77FB">
        <w:rPr>
          <w:rFonts w:asciiTheme="majorHAnsi" w:hAnsiTheme="majorHAnsi" w:cstheme="majorHAnsi"/>
        </w:rPr>
        <w:t>Tenaamstelling IBAN:</w:t>
      </w:r>
    </w:p>
    <w:p w14:paraId="5E8AB328" w14:textId="77777777" w:rsidR="004E4D2B" w:rsidRPr="002B77FB" w:rsidRDefault="00000000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2B77FB">
        <w:rPr>
          <w:rFonts w:asciiTheme="majorHAnsi" w:hAnsiTheme="majorHAnsi" w:cstheme="majorHAnsi"/>
        </w:rPr>
        <w:t>Telefoonnummer (vast):</w:t>
      </w:r>
    </w:p>
    <w:p w14:paraId="0A07E0DF" w14:textId="77777777" w:rsidR="004E4D2B" w:rsidRPr="002B77FB" w:rsidRDefault="00000000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2B77FB">
        <w:rPr>
          <w:rFonts w:asciiTheme="majorHAnsi" w:hAnsiTheme="majorHAnsi" w:cstheme="majorHAnsi"/>
        </w:rPr>
        <w:t>Mobiel nummer:</w:t>
      </w:r>
    </w:p>
    <w:p w14:paraId="6B4A8E98" w14:textId="77777777" w:rsidR="004E4D2B" w:rsidRPr="002B77FB" w:rsidRDefault="00000000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2B77FB">
        <w:rPr>
          <w:rFonts w:asciiTheme="majorHAnsi" w:hAnsiTheme="majorHAnsi" w:cstheme="majorHAnsi"/>
        </w:rPr>
        <w:t>E-mailadres:</w:t>
      </w:r>
    </w:p>
    <w:p w14:paraId="4F6D883D" w14:textId="7BA126E1" w:rsidR="002B77FB" w:rsidRDefault="00000000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 w:rsidRPr="002B77FB">
        <w:rPr>
          <w:rFonts w:asciiTheme="majorHAnsi" w:hAnsiTheme="majorHAnsi" w:cstheme="majorHAnsi"/>
        </w:rPr>
        <w:t>Noodnummer</w:t>
      </w:r>
      <w:proofErr w:type="spellEnd"/>
      <w:r w:rsidRPr="002B77FB">
        <w:rPr>
          <w:rFonts w:asciiTheme="majorHAnsi" w:hAnsiTheme="majorHAnsi" w:cstheme="majorHAnsi"/>
        </w:rPr>
        <w:t xml:space="preserve"> (</w:t>
      </w:r>
      <w:proofErr w:type="spellStart"/>
      <w:r w:rsidRPr="002B77FB">
        <w:rPr>
          <w:rFonts w:asciiTheme="majorHAnsi" w:hAnsiTheme="majorHAnsi" w:cstheme="majorHAnsi"/>
        </w:rPr>
        <w:t>contactpersoon</w:t>
      </w:r>
      <w:proofErr w:type="spellEnd"/>
      <w:r w:rsidRPr="002B77FB">
        <w:rPr>
          <w:rFonts w:asciiTheme="majorHAnsi" w:hAnsiTheme="majorHAnsi" w:cstheme="majorHAnsi"/>
        </w:rPr>
        <w:t>):</w:t>
      </w:r>
    </w:p>
    <w:p w14:paraId="42585938" w14:textId="60F23F57" w:rsidR="002B77FB" w:rsidRPr="002B77FB" w:rsidRDefault="002B77FB" w:rsidP="002B77FB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Extra </w:t>
      </w:r>
      <w:proofErr w:type="spellStart"/>
      <w:r>
        <w:rPr>
          <w:rFonts w:asciiTheme="majorHAnsi" w:hAnsiTheme="majorHAnsi" w:cstheme="majorHAnsi"/>
        </w:rPr>
        <w:t>informatie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behandelaar</w:t>
      </w:r>
      <w:proofErr w:type="spellEnd"/>
      <w:r>
        <w:rPr>
          <w:rFonts w:asciiTheme="majorHAnsi" w:hAnsiTheme="majorHAnsi" w:cstheme="majorHAnsi"/>
        </w:rPr>
        <w:t>:</w:t>
      </w:r>
    </w:p>
    <w:p w14:paraId="5D24B70A" w14:textId="00649C12" w:rsidR="002B77FB" w:rsidRDefault="002B77FB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AGB-code (</w:t>
      </w:r>
      <w:proofErr w:type="spellStart"/>
      <w:r>
        <w:rPr>
          <w:rFonts w:asciiTheme="majorHAnsi" w:hAnsiTheme="majorHAnsi" w:cstheme="majorHAnsi"/>
        </w:rPr>
        <w:t>indien</w:t>
      </w:r>
      <w:proofErr w:type="spellEnd"/>
      <w:r>
        <w:rPr>
          <w:rFonts w:asciiTheme="majorHAnsi" w:hAnsiTheme="majorHAnsi" w:cstheme="majorHAnsi"/>
        </w:rPr>
        <w:t xml:space="preserve"> relevant):</w:t>
      </w:r>
    </w:p>
    <w:p w14:paraId="30FCEBC2" w14:textId="493A4B4A" w:rsidR="002B77FB" w:rsidRDefault="002B77FB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 xml:space="preserve">BIG-registratie nr. </w:t>
      </w:r>
      <w:r w:rsidRPr="002B77FB">
        <w:rPr>
          <w:rFonts w:asciiTheme="majorHAnsi" w:hAnsiTheme="majorHAnsi" w:cstheme="majorHAnsi"/>
          <w:lang w:val="nl-NL"/>
        </w:rPr>
        <w:t>(indien relevant):</w:t>
      </w:r>
    </w:p>
    <w:p w14:paraId="7D0364DC" w14:textId="4D880E20" w:rsidR="002B77FB" w:rsidRPr="002B77FB" w:rsidRDefault="002B77FB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Bedrijfsnaam </w:t>
      </w:r>
      <w:r>
        <w:rPr>
          <w:rFonts w:asciiTheme="majorHAnsi" w:hAnsiTheme="majorHAnsi" w:cstheme="majorHAnsi"/>
        </w:rPr>
        <w:t>(</w:t>
      </w:r>
      <w:proofErr w:type="spellStart"/>
      <w:r>
        <w:rPr>
          <w:rFonts w:asciiTheme="majorHAnsi" w:hAnsiTheme="majorHAnsi" w:cstheme="majorHAnsi"/>
        </w:rPr>
        <w:t>indien</w:t>
      </w:r>
      <w:proofErr w:type="spellEnd"/>
      <w:r>
        <w:rPr>
          <w:rFonts w:asciiTheme="majorHAnsi" w:hAnsiTheme="majorHAnsi" w:cstheme="majorHAnsi"/>
        </w:rPr>
        <w:t xml:space="preserve"> relevant):</w:t>
      </w:r>
    </w:p>
    <w:p w14:paraId="514E8B80" w14:textId="1549F96C" w:rsidR="002B77FB" w:rsidRPr="002B77FB" w:rsidRDefault="002B77FB" w:rsidP="002B77FB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</w:rPr>
        <w:t xml:space="preserve">KVK-nr. </w:t>
      </w:r>
      <w:r>
        <w:rPr>
          <w:rFonts w:asciiTheme="majorHAnsi" w:hAnsiTheme="majorHAnsi" w:cstheme="majorHAnsi"/>
        </w:rPr>
        <w:t>(</w:t>
      </w:r>
      <w:proofErr w:type="spellStart"/>
      <w:r>
        <w:rPr>
          <w:rFonts w:asciiTheme="majorHAnsi" w:hAnsiTheme="majorHAnsi" w:cstheme="majorHAnsi"/>
        </w:rPr>
        <w:t>indien</w:t>
      </w:r>
      <w:proofErr w:type="spellEnd"/>
      <w:r>
        <w:rPr>
          <w:rFonts w:asciiTheme="majorHAnsi" w:hAnsiTheme="majorHAnsi" w:cstheme="majorHAnsi"/>
        </w:rPr>
        <w:t xml:space="preserve"> relevant):</w:t>
      </w:r>
    </w:p>
    <w:p w14:paraId="384AA9F6" w14:textId="4874DAE6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22B7288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0C47DB82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52D1F38B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4D9ED0ED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0C58D046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5934FCDD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7B150777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6A999FB5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2A73ED48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31CE61C2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0AEE8F7F" w14:textId="77777777" w:rsid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125702D0" w14:textId="77777777" w:rsidR="002B77FB" w:rsidRPr="002B77FB" w:rsidRDefault="002B77FB" w:rsidP="002B77FB">
      <w:pPr>
        <w:pStyle w:val="Lijstalinea"/>
        <w:tabs>
          <w:tab w:val="left" w:pos="2496"/>
        </w:tabs>
        <w:rPr>
          <w:rFonts w:asciiTheme="majorHAnsi" w:hAnsiTheme="majorHAnsi" w:cstheme="majorHAnsi"/>
        </w:rPr>
      </w:pPr>
    </w:p>
    <w:p w14:paraId="001A1497" w14:textId="77777777" w:rsidR="004E4D2B" w:rsidRPr="002B77FB" w:rsidRDefault="00000000">
      <w:pPr>
        <w:pStyle w:val="Kop1"/>
        <w:rPr>
          <w:rFonts w:cstheme="majorHAnsi"/>
        </w:rPr>
      </w:pPr>
      <w:r w:rsidRPr="002B77FB">
        <w:rPr>
          <w:rFonts w:ascii="Apple Color Emoji" w:hAnsi="Apple Color Emoji" w:cs="Apple Color Emoji"/>
        </w:rPr>
        <w:lastRenderedPageBreak/>
        <w:t>🔹</w:t>
      </w:r>
      <w:r w:rsidRPr="002B77FB">
        <w:rPr>
          <w:rFonts w:cstheme="majorHAnsi"/>
        </w:rPr>
        <w:t xml:space="preserve"> DEEL B – Arbeidscontract</w:t>
      </w:r>
    </w:p>
    <w:p w14:paraId="03949783" w14:textId="77777777" w:rsidR="004E4D2B" w:rsidRPr="002B77FB" w:rsidRDefault="00000000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 xml:space="preserve">Soort contract: </w:t>
      </w:r>
      <w:r w:rsidRPr="002B77FB">
        <w:rPr>
          <w:rFonts w:ascii="Segoe UI Symbol" w:hAnsi="Segoe UI Symbol" w:cs="Segoe UI Symbol"/>
          <w:lang w:val="nl-NL"/>
        </w:rPr>
        <w:t>☐</w:t>
      </w:r>
      <w:r w:rsidRPr="002B77FB">
        <w:rPr>
          <w:rFonts w:asciiTheme="majorHAnsi" w:hAnsiTheme="majorHAnsi" w:cstheme="majorHAnsi"/>
          <w:lang w:val="nl-NL"/>
        </w:rPr>
        <w:t xml:space="preserve"> Bepaalde tijd </w:t>
      </w:r>
      <w:r w:rsidRPr="002B77FB">
        <w:rPr>
          <w:rFonts w:ascii="Segoe UI Symbol" w:hAnsi="Segoe UI Symbol" w:cs="Segoe UI Symbol"/>
          <w:lang w:val="nl-NL"/>
        </w:rPr>
        <w:t>☐</w:t>
      </w:r>
      <w:r w:rsidRPr="002B77FB">
        <w:rPr>
          <w:rFonts w:asciiTheme="majorHAnsi" w:hAnsiTheme="majorHAnsi" w:cstheme="majorHAnsi"/>
          <w:lang w:val="nl-NL"/>
        </w:rPr>
        <w:t xml:space="preserve"> Onbepaalde tijd </w:t>
      </w:r>
      <w:r w:rsidRPr="002B77FB">
        <w:rPr>
          <w:rFonts w:ascii="Segoe UI Symbol" w:hAnsi="Segoe UI Symbol" w:cs="Segoe UI Symbol"/>
          <w:lang w:val="nl-NL"/>
        </w:rPr>
        <w:t>☐</w:t>
      </w:r>
      <w:r w:rsidRPr="002B77FB">
        <w:rPr>
          <w:rFonts w:asciiTheme="majorHAnsi" w:hAnsiTheme="majorHAnsi" w:cstheme="majorHAnsi"/>
          <w:lang w:val="nl-NL"/>
        </w:rPr>
        <w:t xml:space="preserve"> 0-uren</w:t>
      </w:r>
    </w:p>
    <w:p w14:paraId="768527F9" w14:textId="5FF007DA" w:rsidR="004E4D2B" w:rsidRPr="002B77FB" w:rsidRDefault="002B77FB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>Praktijk waar het contract op komt te staan</w:t>
      </w:r>
      <w:r w:rsidR="00000000" w:rsidRPr="002B77FB">
        <w:rPr>
          <w:rFonts w:asciiTheme="majorHAnsi" w:hAnsiTheme="majorHAnsi" w:cstheme="majorHAnsi"/>
          <w:lang w:val="nl-NL"/>
        </w:rPr>
        <w:t>:</w:t>
      </w:r>
    </w:p>
    <w:p w14:paraId="6D5B6A2F" w14:textId="77777777" w:rsidR="004E4D2B" w:rsidRPr="002B77FB" w:rsidRDefault="00000000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>Startdatum contract:</w:t>
      </w:r>
    </w:p>
    <w:p w14:paraId="6705882E" w14:textId="77777777" w:rsidR="004E4D2B" w:rsidRPr="002B77FB" w:rsidRDefault="00000000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>Einddatum contract: (leeglaten bij onbepaalde tijd)</w:t>
      </w:r>
    </w:p>
    <w:p w14:paraId="5A463755" w14:textId="77777777" w:rsidR="004E4D2B" w:rsidRPr="002B77FB" w:rsidRDefault="00000000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</w:rPr>
      </w:pPr>
      <w:proofErr w:type="spellStart"/>
      <w:r w:rsidRPr="002B77FB">
        <w:rPr>
          <w:rFonts w:asciiTheme="majorHAnsi" w:hAnsiTheme="majorHAnsi" w:cstheme="majorHAnsi"/>
        </w:rPr>
        <w:t>Proeftijd</w:t>
      </w:r>
      <w:proofErr w:type="spellEnd"/>
      <w:r w:rsidRPr="002B77FB">
        <w:rPr>
          <w:rFonts w:asciiTheme="majorHAnsi" w:hAnsiTheme="majorHAnsi" w:cstheme="majorHAnsi"/>
        </w:rPr>
        <w:t xml:space="preserve"> van </w:t>
      </w:r>
      <w:proofErr w:type="spellStart"/>
      <w:r w:rsidRPr="002B77FB">
        <w:rPr>
          <w:rFonts w:asciiTheme="majorHAnsi" w:hAnsiTheme="majorHAnsi" w:cstheme="majorHAnsi"/>
        </w:rPr>
        <w:t>toepassing</w:t>
      </w:r>
      <w:proofErr w:type="spellEnd"/>
      <w:r w:rsidRPr="002B77FB">
        <w:rPr>
          <w:rFonts w:asciiTheme="majorHAnsi" w:hAnsiTheme="majorHAnsi" w:cstheme="majorHAnsi"/>
        </w:rPr>
        <w:t xml:space="preserve">: </w:t>
      </w:r>
      <w:r w:rsidRPr="002B77FB">
        <w:rPr>
          <w:rFonts w:ascii="Segoe UI Symbol" w:hAnsi="Segoe UI Symbol" w:cs="Segoe UI Symbol"/>
        </w:rPr>
        <w:t>☐</w:t>
      </w:r>
      <w:r w:rsidRPr="002B77FB">
        <w:rPr>
          <w:rFonts w:asciiTheme="majorHAnsi" w:hAnsiTheme="majorHAnsi" w:cstheme="majorHAnsi"/>
        </w:rPr>
        <w:t xml:space="preserve"> Ja </w:t>
      </w:r>
      <w:r w:rsidRPr="002B77FB">
        <w:rPr>
          <w:rFonts w:ascii="Segoe UI Symbol" w:hAnsi="Segoe UI Symbol" w:cs="Segoe UI Symbol"/>
        </w:rPr>
        <w:t>☐</w:t>
      </w:r>
      <w:r w:rsidRPr="002B77FB">
        <w:rPr>
          <w:rFonts w:asciiTheme="majorHAnsi" w:hAnsiTheme="majorHAnsi" w:cstheme="majorHAnsi"/>
        </w:rPr>
        <w:t xml:space="preserve"> Nee</w:t>
      </w:r>
    </w:p>
    <w:p w14:paraId="52C5A3ED" w14:textId="77777777" w:rsidR="004E4D2B" w:rsidRPr="002B77FB" w:rsidRDefault="00000000" w:rsidP="002B77FB">
      <w:pPr>
        <w:pStyle w:val="Lijstopsomteken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2B77FB">
        <w:rPr>
          <w:rFonts w:ascii="Apple Color Emoji" w:hAnsi="Apple Color Emoji" w:cs="Apple Color Emoji"/>
        </w:rPr>
        <w:t>🕒</w:t>
      </w:r>
      <w:r w:rsidRPr="002B77FB">
        <w:rPr>
          <w:rFonts w:asciiTheme="majorHAnsi" w:hAnsiTheme="majorHAnsi" w:cstheme="majorHAnsi"/>
        </w:rPr>
        <w:t xml:space="preserve"> Functie &amp; Werktijden</w:t>
      </w:r>
    </w:p>
    <w:p w14:paraId="032E9218" w14:textId="6D1DF384" w:rsidR="004E4D2B" w:rsidRPr="002B77FB" w:rsidRDefault="00000000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</w:rPr>
      </w:pPr>
      <w:proofErr w:type="spellStart"/>
      <w:r w:rsidRPr="002B77FB">
        <w:rPr>
          <w:rFonts w:asciiTheme="majorHAnsi" w:hAnsiTheme="majorHAnsi" w:cstheme="majorHAnsi"/>
        </w:rPr>
        <w:t>Functietitel</w:t>
      </w:r>
      <w:proofErr w:type="spellEnd"/>
      <w:r w:rsidR="002B77FB">
        <w:rPr>
          <w:rFonts w:asciiTheme="majorHAnsi" w:hAnsiTheme="majorHAnsi" w:cstheme="majorHAnsi"/>
        </w:rPr>
        <w:t>(s)</w:t>
      </w:r>
      <w:r w:rsidRPr="002B77FB">
        <w:rPr>
          <w:rFonts w:asciiTheme="majorHAnsi" w:hAnsiTheme="majorHAnsi" w:cstheme="majorHAnsi"/>
        </w:rPr>
        <w:t xml:space="preserve"> (</w:t>
      </w:r>
      <w:proofErr w:type="spellStart"/>
      <w:r w:rsidRPr="002B77FB">
        <w:rPr>
          <w:rFonts w:asciiTheme="majorHAnsi" w:hAnsiTheme="majorHAnsi" w:cstheme="majorHAnsi"/>
        </w:rPr>
        <w:t>bijv</w:t>
      </w:r>
      <w:proofErr w:type="spellEnd"/>
      <w:r w:rsidRPr="002B77FB">
        <w:rPr>
          <w:rFonts w:asciiTheme="majorHAnsi" w:hAnsiTheme="majorHAnsi" w:cstheme="majorHAnsi"/>
        </w:rPr>
        <w:t>. stoelassistent):</w:t>
      </w:r>
    </w:p>
    <w:p w14:paraId="2CA751C6" w14:textId="53AB5852" w:rsidR="004E4D2B" w:rsidRPr="002B77FB" w:rsidRDefault="00000000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 xml:space="preserve">Gemiddeld aantal </w:t>
      </w:r>
      <w:r w:rsidR="002B77FB">
        <w:rPr>
          <w:rFonts w:asciiTheme="majorHAnsi" w:hAnsiTheme="majorHAnsi" w:cstheme="majorHAnsi"/>
          <w:lang w:val="nl-NL"/>
        </w:rPr>
        <w:t>werk</w:t>
      </w:r>
      <w:r w:rsidRPr="002B77FB">
        <w:rPr>
          <w:rFonts w:asciiTheme="majorHAnsi" w:hAnsiTheme="majorHAnsi" w:cstheme="majorHAnsi"/>
          <w:lang w:val="nl-NL"/>
        </w:rPr>
        <w:t>uren per week:</w:t>
      </w:r>
    </w:p>
    <w:p w14:paraId="29F8F578" w14:textId="77777777" w:rsidR="004E4D2B" w:rsidRPr="002B77FB" w:rsidRDefault="00000000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>Aantal avonden per week:</w:t>
      </w:r>
    </w:p>
    <w:p w14:paraId="4EEDD396" w14:textId="77777777" w:rsidR="004E4D2B" w:rsidRPr="002B77FB" w:rsidRDefault="00000000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>Aantal zaterdagen per maand:</w:t>
      </w:r>
    </w:p>
    <w:p w14:paraId="14DAF6EA" w14:textId="77777777" w:rsidR="004E4D2B" w:rsidRDefault="00000000" w:rsidP="002B77FB">
      <w:pPr>
        <w:pStyle w:val="Lijstalinea"/>
        <w:numPr>
          <w:ilvl w:val="0"/>
          <w:numId w:val="11"/>
        </w:numPr>
        <w:rPr>
          <w:rFonts w:asciiTheme="majorHAnsi" w:hAnsiTheme="majorHAnsi" w:cstheme="majorHAnsi"/>
        </w:rPr>
      </w:pPr>
      <w:proofErr w:type="spellStart"/>
      <w:r w:rsidRPr="002B77FB">
        <w:rPr>
          <w:rFonts w:asciiTheme="majorHAnsi" w:hAnsiTheme="majorHAnsi" w:cstheme="majorHAnsi"/>
        </w:rPr>
        <w:t>Basisplanning</w:t>
      </w:r>
      <w:proofErr w:type="spellEnd"/>
      <w:r w:rsidRPr="002B77FB">
        <w:rPr>
          <w:rFonts w:asciiTheme="majorHAnsi" w:hAnsiTheme="majorHAnsi" w:cstheme="majorHAnsi"/>
        </w:rPr>
        <w:t xml:space="preserve"> (</w:t>
      </w:r>
      <w:proofErr w:type="spellStart"/>
      <w:r w:rsidRPr="002B77FB">
        <w:rPr>
          <w:rFonts w:asciiTheme="majorHAnsi" w:hAnsiTheme="majorHAnsi" w:cstheme="majorHAnsi"/>
        </w:rPr>
        <w:t>indien</w:t>
      </w:r>
      <w:proofErr w:type="spellEnd"/>
      <w:r w:rsidRPr="002B77FB">
        <w:rPr>
          <w:rFonts w:asciiTheme="majorHAnsi" w:hAnsiTheme="majorHAnsi" w:cstheme="majorHAnsi"/>
        </w:rPr>
        <w:t xml:space="preserve"> </w:t>
      </w:r>
      <w:proofErr w:type="spellStart"/>
      <w:r w:rsidRPr="002B77FB">
        <w:rPr>
          <w:rFonts w:asciiTheme="majorHAnsi" w:hAnsiTheme="majorHAnsi" w:cstheme="majorHAnsi"/>
        </w:rPr>
        <w:t>beschikbaar</w:t>
      </w:r>
      <w:proofErr w:type="spellEnd"/>
      <w:r w:rsidRPr="002B77FB">
        <w:rPr>
          <w:rFonts w:asciiTheme="majorHAnsi" w:hAnsiTheme="majorHAnsi" w:cstheme="majorHAnsi"/>
        </w:rPr>
        <w:t>):</w:t>
      </w:r>
    </w:p>
    <w:p w14:paraId="1E7E1F53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5E75F3BE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2B421836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37144B13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72D9203A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03CBB702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462073F8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3A03E670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6081373A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589C6CAB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5346722A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3BFC583F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4C0C7122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51600DD2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1265BF9E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6DD90210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2AA0A27B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05100113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48CE34CA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113483F0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3780B9C3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583558C0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725491EC" w14:textId="77777777" w:rsid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09F282BC" w14:textId="77777777" w:rsidR="002B77FB" w:rsidRPr="002B77FB" w:rsidRDefault="002B77FB" w:rsidP="002B77FB">
      <w:pPr>
        <w:pStyle w:val="Lijstalinea"/>
        <w:rPr>
          <w:rFonts w:asciiTheme="majorHAnsi" w:hAnsiTheme="majorHAnsi" w:cstheme="majorHAnsi"/>
        </w:rPr>
      </w:pPr>
    </w:p>
    <w:p w14:paraId="2F3F252F" w14:textId="77777777" w:rsidR="004E4D2B" w:rsidRPr="002B77FB" w:rsidRDefault="00000000">
      <w:pPr>
        <w:pStyle w:val="Kop1"/>
        <w:rPr>
          <w:rFonts w:cstheme="majorHAnsi"/>
        </w:rPr>
      </w:pPr>
      <w:r w:rsidRPr="002B77FB">
        <w:rPr>
          <w:rFonts w:ascii="Apple Color Emoji" w:hAnsi="Apple Color Emoji" w:cs="Apple Color Emoji"/>
        </w:rPr>
        <w:lastRenderedPageBreak/>
        <w:t>🔹</w:t>
      </w:r>
      <w:r w:rsidRPr="002B77FB">
        <w:rPr>
          <w:rFonts w:cstheme="majorHAnsi"/>
        </w:rPr>
        <w:t xml:space="preserve"> DEEL C – Salaris &amp; Vergoedingen</w:t>
      </w:r>
    </w:p>
    <w:p w14:paraId="24823C11" w14:textId="77777777" w:rsidR="004E4D2B" w:rsidRPr="002B77FB" w:rsidRDefault="00000000" w:rsidP="002B77FB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>Bruto maandsalaris (indien van toepassing):</w:t>
      </w:r>
    </w:p>
    <w:p w14:paraId="3347104C" w14:textId="77777777" w:rsidR="004E4D2B" w:rsidRPr="002B77FB" w:rsidRDefault="00000000" w:rsidP="002B77FB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>Uurloon:</w:t>
      </w:r>
    </w:p>
    <w:p w14:paraId="48490F52" w14:textId="77777777" w:rsidR="004E4D2B" w:rsidRPr="002B77FB" w:rsidRDefault="00000000" w:rsidP="002B77FB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nl-NL"/>
        </w:rPr>
      </w:pPr>
      <w:r w:rsidRPr="002B77FB">
        <w:rPr>
          <w:rFonts w:asciiTheme="majorHAnsi" w:hAnsiTheme="majorHAnsi" w:cstheme="majorHAnsi"/>
          <w:lang w:val="nl-NL"/>
        </w:rPr>
        <w:t xml:space="preserve">Reiskostenvergoeding: </w:t>
      </w:r>
      <w:r w:rsidRPr="002B77FB">
        <w:rPr>
          <w:rFonts w:ascii="Segoe UI Symbol" w:hAnsi="Segoe UI Symbol" w:cs="Segoe UI Symbol"/>
          <w:lang w:val="nl-NL"/>
        </w:rPr>
        <w:t>☐</w:t>
      </w:r>
      <w:r w:rsidRPr="002B77FB">
        <w:rPr>
          <w:rFonts w:asciiTheme="majorHAnsi" w:hAnsiTheme="majorHAnsi" w:cstheme="majorHAnsi"/>
          <w:lang w:val="nl-NL"/>
        </w:rPr>
        <w:t xml:space="preserve"> per dag </w:t>
      </w:r>
      <w:r w:rsidRPr="002B77FB">
        <w:rPr>
          <w:rFonts w:ascii="Segoe UI Symbol" w:hAnsi="Segoe UI Symbol" w:cs="Segoe UI Symbol"/>
          <w:lang w:val="nl-NL"/>
        </w:rPr>
        <w:t>☐</w:t>
      </w:r>
      <w:r w:rsidRPr="002B77FB">
        <w:rPr>
          <w:rFonts w:asciiTheme="majorHAnsi" w:hAnsiTheme="majorHAnsi" w:cstheme="majorHAnsi"/>
          <w:lang w:val="nl-NL"/>
        </w:rPr>
        <w:t xml:space="preserve"> per maand</w:t>
      </w:r>
    </w:p>
    <w:p w14:paraId="35DDA338" w14:textId="77777777" w:rsidR="004E4D2B" w:rsidRPr="002B77FB" w:rsidRDefault="00000000" w:rsidP="002B77FB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proofErr w:type="spellStart"/>
      <w:r w:rsidRPr="002B77FB">
        <w:rPr>
          <w:rFonts w:asciiTheme="majorHAnsi" w:hAnsiTheme="majorHAnsi" w:cstheme="majorHAnsi"/>
        </w:rPr>
        <w:t>Bedrag</w:t>
      </w:r>
      <w:proofErr w:type="spellEnd"/>
      <w:r w:rsidRPr="002B77FB">
        <w:rPr>
          <w:rFonts w:asciiTheme="majorHAnsi" w:hAnsiTheme="majorHAnsi" w:cstheme="majorHAnsi"/>
        </w:rPr>
        <w:t xml:space="preserve"> </w:t>
      </w:r>
      <w:proofErr w:type="spellStart"/>
      <w:r w:rsidRPr="002B77FB">
        <w:rPr>
          <w:rFonts w:asciiTheme="majorHAnsi" w:hAnsiTheme="majorHAnsi" w:cstheme="majorHAnsi"/>
        </w:rPr>
        <w:t>vergoeding</w:t>
      </w:r>
      <w:proofErr w:type="spellEnd"/>
      <w:r w:rsidRPr="002B77FB">
        <w:rPr>
          <w:rFonts w:asciiTheme="majorHAnsi" w:hAnsiTheme="majorHAnsi" w:cstheme="majorHAnsi"/>
        </w:rPr>
        <w:t>:</w:t>
      </w:r>
    </w:p>
    <w:sectPr w:rsidR="004E4D2B" w:rsidRPr="002B77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31E29C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9A4FEA"/>
    <w:multiLevelType w:val="hybridMultilevel"/>
    <w:tmpl w:val="F39EB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14A67"/>
    <w:multiLevelType w:val="hybridMultilevel"/>
    <w:tmpl w:val="359873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12D38"/>
    <w:multiLevelType w:val="hybridMultilevel"/>
    <w:tmpl w:val="0E449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429738">
    <w:abstractNumId w:val="8"/>
  </w:num>
  <w:num w:numId="2" w16cid:durableId="801926148">
    <w:abstractNumId w:val="6"/>
  </w:num>
  <w:num w:numId="3" w16cid:durableId="1926648349">
    <w:abstractNumId w:val="5"/>
  </w:num>
  <w:num w:numId="4" w16cid:durableId="1940091760">
    <w:abstractNumId w:val="4"/>
  </w:num>
  <w:num w:numId="5" w16cid:durableId="683676836">
    <w:abstractNumId w:val="7"/>
  </w:num>
  <w:num w:numId="6" w16cid:durableId="1975329066">
    <w:abstractNumId w:val="3"/>
  </w:num>
  <w:num w:numId="7" w16cid:durableId="495389815">
    <w:abstractNumId w:val="2"/>
  </w:num>
  <w:num w:numId="8" w16cid:durableId="1927230171">
    <w:abstractNumId w:val="1"/>
  </w:num>
  <w:num w:numId="9" w16cid:durableId="844324029">
    <w:abstractNumId w:val="0"/>
  </w:num>
  <w:num w:numId="10" w16cid:durableId="153960786">
    <w:abstractNumId w:val="10"/>
  </w:num>
  <w:num w:numId="11" w16cid:durableId="337537444">
    <w:abstractNumId w:val="9"/>
  </w:num>
  <w:num w:numId="12" w16cid:durableId="1608536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77FB"/>
    <w:rsid w:val="00326F90"/>
    <w:rsid w:val="004E4D2B"/>
    <w:rsid w:val="00AA1D8D"/>
    <w:rsid w:val="00B47730"/>
    <w:rsid w:val="00CB0664"/>
    <w:rsid w:val="00F908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696CF"/>
  <w14:defaultImageDpi w14:val="300"/>
  <w15:docId w15:val="{BB1A3E00-6D11-D049-94F4-F511462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7204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07065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1857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R. A. Sharif</cp:lastModifiedBy>
  <cp:revision>2</cp:revision>
  <dcterms:created xsi:type="dcterms:W3CDTF">2025-07-06T18:49:00Z</dcterms:created>
  <dcterms:modified xsi:type="dcterms:W3CDTF">2025-07-06T18:49:00Z</dcterms:modified>
  <cp:category/>
</cp:coreProperties>
</file>